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E5FFC" w14:textId="77777777" w:rsidR="007E155F" w:rsidRDefault="007E155F" w:rsidP="00B6678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14:paraId="69053D62" w14:textId="77777777" w:rsidR="00835380" w:rsidRDefault="007E155F" w:rsidP="00B6678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INSERIMENTO NELL’ALBO CONSOLARE</w:t>
      </w:r>
    </w:p>
    <w:p w14:paraId="0910B597" w14:textId="77777777" w:rsidR="007E155F" w:rsidRDefault="007E155F" w:rsidP="00B6678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DEGLI ENTI GESTORI/PROMOTORI</w:t>
      </w:r>
    </w:p>
    <w:p w14:paraId="6113254A" w14:textId="77777777" w:rsidR="007E155F" w:rsidRDefault="007E155F" w:rsidP="00B6678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14:paraId="368A7401" w14:textId="77777777" w:rsidR="00D63BFD" w:rsidRDefault="00D63BFD" w:rsidP="007E155F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78912852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 xml:space="preserve">Il/La sottoscritto/a …………………… rappresentante legale dell’ente …………………… costituito in data …………………… N. registrazione albo locale …………………… indirizzo …………………… tel./fax …………………… e-mail/sito web …………………… consapevole delle sanzioni penali, nel caso di dichiarazioni non veritiere, di formazione o uso di atti falsi, richiamate dall'articolo 76 del D.P.R. n. 445/2000, </w:t>
      </w:r>
    </w:p>
    <w:p w14:paraId="73C4C972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F711DC3" w14:textId="77777777"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>DICHIARA</w:t>
      </w:r>
    </w:p>
    <w:p w14:paraId="118FABB7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FBB5835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di non aver riportato condanne penali e di non essere destinatario/a di provvedimenti che riguardano l’applicazione di misure di prevenzione, di decisioni civili e di provvedimenti amministrativi iscritti nel casellario giudiziale ai sensi della vigente normativa; </w:t>
      </w:r>
    </w:p>
    <w:p w14:paraId="6133C317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di non essere a conoscenza di essere sottoposto a procedimenti penali; </w:t>
      </w:r>
    </w:p>
    <w:p w14:paraId="19D04165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 non si trova in nessuna delle seguenti situazioni: stato di fallimento, di liquidazione coatta, di concordato preventivo; </w:t>
      </w:r>
    </w:p>
    <w:p w14:paraId="656972B7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a carico dell’ente non esiste nessun procedimento in corso per la dichiarazione dello stato di fallimento, di liquidazione coatta, di concordato preventivo; </w:t>
      </w:r>
    </w:p>
    <w:p w14:paraId="1962CB12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 opera nel rispetto degli obblighi derivanti dai rapporti di lavoro; </w:t>
      </w:r>
    </w:p>
    <w:p w14:paraId="7E153D4A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 opera nel rispetto degli obblighi relativi al pagamento di imposte e tasse; </w:t>
      </w:r>
    </w:p>
    <w:p w14:paraId="0FDD323A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 opera nel rispetto degli obblighi relativi al versamento dei contributi previdenziali e assistenziali; </w:t>
      </w:r>
    </w:p>
    <w:p w14:paraId="33DC95BE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l’ente, relativamente alle caratteristiche minime delle risorse professionali impiegate, opera nel rispetto delle disposizioni previste dalla normativa locale in materia; </w:t>
      </w:r>
    </w:p>
    <w:p w14:paraId="3069561E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4198A4C" w14:textId="77777777"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2DB77CC" w14:textId="77777777"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688FC66B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EBBD3B4" w14:textId="699EC7A7"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l’ente 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sia inserito nell’Albo consolare degli Enti gestori/promotori di corsi di lingua e cultura italiana</w:t>
      </w:r>
      <w:r w:rsidR="00A539DD">
        <w:rPr>
          <w:rFonts w:ascii="Times New Roman" w:hAnsi="Times New Roman" w:cs="Times New Roman"/>
        </w:rPr>
        <w:t xml:space="preserve"> in </w:t>
      </w:r>
      <w:r w:rsidR="00492283">
        <w:rPr>
          <w:rFonts w:ascii="Times New Roman" w:hAnsi="Times New Roman" w:cs="Times New Roman"/>
        </w:rPr>
        <w:t>Norvegia</w:t>
      </w:r>
      <w:r>
        <w:rPr>
          <w:rFonts w:ascii="Times New Roman" w:hAnsi="Times New Roman" w:cs="Times New Roman"/>
        </w:rPr>
        <w:t xml:space="preserve">, gestito dall’Ambasciata d’Italia a </w:t>
      </w:r>
      <w:r w:rsidR="00492283">
        <w:rPr>
          <w:rFonts w:ascii="Times New Roman" w:hAnsi="Times New Roman" w:cs="Times New Roman"/>
        </w:rPr>
        <w:t>Oslo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ai sensi della circolare del Ministero degli Affari Esteri e della Cooperazione Internazionale n. </w:t>
      </w:r>
      <w:r w:rsidR="00176EBB">
        <w:rPr>
          <w:rFonts w:ascii="Times New Roman" w:hAnsi="Times New Roman" w:cs="Times New Roman"/>
        </w:rPr>
        <w:t>4 dell’8 marzo 2022.</w:t>
      </w:r>
    </w:p>
    <w:p w14:paraId="36B5A29E" w14:textId="77777777"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12C558C" w14:textId="77777777"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>Si allega</w:t>
      </w:r>
      <w:r>
        <w:rPr>
          <w:rFonts w:ascii="Times New Roman" w:hAnsi="Times New Roman" w:cs="Times New Roman"/>
        </w:rPr>
        <w:t>:</w:t>
      </w:r>
    </w:p>
    <w:p w14:paraId="4CDAC702" w14:textId="77777777" w:rsidR="009B1D70" w:rsidRDefault="009B1D70" w:rsidP="009B1D70">
      <w:pPr>
        <w:pStyle w:val="ListParagraph"/>
        <w:numPr>
          <w:ilvl w:val="0"/>
          <w:numId w:val="11"/>
        </w:num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B1D70">
        <w:rPr>
          <w:rFonts w:ascii="Times New Roman" w:hAnsi="Times New Roman" w:cs="Times New Roman"/>
        </w:rPr>
        <w:t>opia del documento di riconoscimento</w:t>
      </w:r>
      <w:r>
        <w:rPr>
          <w:rFonts w:ascii="Times New Roman" w:hAnsi="Times New Roman" w:cs="Times New Roman"/>
        </w:rPr>
        <w:t>;</w:t>
      </w:r>
    </w:p>
    <w:p w14:paraId="001167FB" w14:textId="77777777" w:rsidR="009B1D70" w:rsidRDefault="009B1D70" w:rsidP="009B1D70">
      <w:pPr>
        <w:pStyle w:val="ListParagraph"/>
        <w:numPr>
          <w:ilvl w:val="0"/>
          <w:numId w:val="11"/>
        </w:num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dello Statuto;</w:t>
      </w:r>
    </w:p>
    <w:p w14:paraId="36CEA9E7" w14:textId="77777777" w:rsidR="009B1D70" w:rsidRPr="009B1D70" w:rsidRDefault="009B1D70" w:rsidP="009B1D70">
      <w:pPr>
        <w:pStyle w:val="ListParagraph"/>
        <w:numPr>
          <w:ilvl w:val="0"/>
          <w:numId w:val="11"/>
        </w:num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Anagrafica dell’ente richiedente (Allegato 1)</w:t>
      </w:r>
    </w:p>
    <w:p w14:paraId="3158D2B8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798AF1E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782D64E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 xml:space="preserve">Ai sensi e per gli effetti della normativa vigente sul trattamento dei dati personali, dichiara di essere informato/a che i dati raccolti saranno trattati, anche con strumenti informatici, esclusivamente nell'ambito del procedimento per il quale la seguente dichiarazione viene resa. </w:t>
      </w:r>
    </w:p>
    <w:p w14:paraId="71646851" w14:textId="77777777"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402E08A" w14:textId="77777777" w:rsidR="00D63BFD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 xml:space="preserve">Dichiara altresì di essere consapevole che dichiarazioni mendaci, oltre alle previste sanzioni di legge, costituiscono motivo di revoca </w:t>
      </w:r>
      <w:r>
        <w:rPr>
          <w:rFonts w:ascii="Times New Roman" w:hAnsi="Times New Roman" w:cs="Times New Roman"/>
        </w:rPr>
        <w:t>dall’Albo consolare</w:t>
      </w:r>
      <w:r w:rsidRPr="009B1D70">
        <w:rPr>
          <w:rFonts w:ascii="Times New Roman" w:hAnsi="Times New Roman" w:cs="Times New Roman"/>
        </w:rPr>
        <w:t xml:space="preserve"> </w:t>
      </w:r>
    </w:p>
    <w:p w14:paraId="6D6CE45F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5821357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                                                          ………………………</w:t>
      </w:r>
    </w:p>
    <w:p w14:paraId="6A2CA9C6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(luogo e data)</w:t>
      </w:r>
      <w:r>
        <w:rPr>
          <w:rFonts w:ascii="Times New Roman" w:hAnsi="Times New Roman" w:cs="Times New Roman"/>
        </w:rPr>
        <w:tab/>
        <w:t xml:space="preserve">                                        Firma del rappresentante legale</w:t>
      </w:r>
    </w:p>
    <w:p w14:paraId="4E7A0179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997520E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D33A76B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1AAA6E3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AD12569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49509E8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4A9DE2C" w14:textId="77777777" w:rsidR="00A539DD" w:rsidRDefault="00A539DD">
      <w:pPr>
        <w:suppressAutoHyphens w:val="0"/>
        <w:spacing w:after="160" w:line="259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33BD3678" w14:textId="77777777" w:rsidR="00D63BFD" w:rsidRDefault="00D63BFD" w:rsidP="00D63BFD">
      <w:pPr>
        <w:jc w:val="center"/>
        <w:rPr>
          <w:rFonts w:ascii="Times New Roman" w:hAnsi="Times New Roman" w:cs="Times New Roman"/>
          <w:b/>
          <w:i/>
        </w:rPr>
      </w:pPr>
    </w:p>
    <w:p w14:paraId="7CDF766D" w14:textId="77777777" w:rsidR="009B1D70" w:rsidRDefault="009B1D70" w:rsidP="00D63BFD">
      <w:pPr>
        <w:jc w:val="center"/>
        <w:rPr>
          <w:rFonts w:ascii="Times New Roman" w:hAnsi="Times New Roman" w:cs="Times New Roman"/>
          <w:b/>
          <w:i/>
        </w:rPr>
      </w:pPr>
    </w:p>
    <w:p w14:paraId="23CF35D3" w14:textId="77777777" w:rsidR="009B1D70" w:rsidRDefault="009B1D70" w:rsidP="00D63BFD">
      <w:pPr>
        <w:jc w:val="center"/>
        <w:rPr>
          <w:rFonts w:ascii="Times New Roman" w:hAnsi="Times New Roman" w:cs="Times New Roman"/>
          <w:b/>
          <w:i/>
        </w:rPr>
      </w:pPr>
    </w:p>
    <w:p w14:paraId="5F50ADCD" w14:textId="77777777" w:rsidR="00D63BFD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ANAGRAFICA DELL’ENTE RICHIEDENTE</w:t>
      </w:r>
    </w:p>
    <w:p w14:paraId="35287C9F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14:paraId="6D41AFDC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1</w:t>
      </w:r>
    </w:p>
    <w:p w14:paraId="0C046B6F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p w14:paraId="209A3301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D63BFD" w14:paraId="443FE6BD" w14:textId="77777777" w:rsidTr="00D63BFD">
        <w:trPr>
          <w:trHeight w:val="587"/>
        </w:trPr>
        <w:tc>
          <w:tcPr>
            <w:tcW w:w="1838" w:type="dxa"/>
          </w:tcPr>
          <w:p w14:paraId="56A3713F" w14:textId="77777777" w:rsidR="00D63BFD" w:rsidRPr="00D63BFD" w:rsidRDefault="00D63BFD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3BFD">
              <w:rPr>
                <w:rFonts w:ascii="Times New Roman" w:hAnsi="Times New Roman" w:cs="Times New Roman"/>
                <w:b/>
              </w:rPr>
              <w:t>Denominazione</w:t>
            </w:r>
            <w:r w:rsidR="009B1D70">
              <w:rPr>
                <w:rFonts w:ascii="Times New Roman" w:hAnsi="Times New Roman" w:cs="Times New Roman"/>
                <w:b/>
              </w:rPr>
              <w:t xml:space="preserve"> ente per esteso</w:t>
            </w:r>
          </w:p>
        </w:tc>
        <w:tc>
          <w:tcPr>
            <w:tcW w:w="7790" w:type="dxa"/>
          </w:tcPr>
          <w:p w14:paraId="573C6D74" w14:textId="77777777" w:rsidR="00D63BFD" w:rsidRDefault="00D63BFD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63BFD" w14:paraId="6657BC8E" w14:textId="77777777" w:rsidTr="001D4AF2">
        <w:trPr>
          <w:trHeight w:val="449"/>
        </w:trPr>
        <w:tc>
          <w:tcPr>
            <w:tcW w:w="1838" w:type="dxa"/>
          </w:tcPr>
          <w:p w14:paraId="6283B434" w14:textId="77777777" w:rsidR="00D63BFD" w:rsidRPr="00D63BFD" w:rsidRDefault="009B1D70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Acronimo</w:t>
            </w:r>
          </w:p>
        </w:tc>
        <w:tc>
          <w:tcPr>
            <w:tcW w:w="7790" w:type="dxa"/>
          </w:tcPr>
          <w:p w14:paraId="71A51D08" w14:textId="77777777" w:rsidR="00D63BFD" w:rsidRDefault="00D63BFD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63BFD" w14:paraId="3DFE1341" w14:textId="77777777" w:rsidTr="00D63BFD">
        <w:trPr>
          <w:trHeight w:val="547"/>
        </w:trPr>
        <w:tc>
          <w:tcPr>
            <w:tcW w:w="1838" w:type="dxa"/>
          </w:tcPr>
          <w:p w14:paraId="4EE98F24" w14:textId="77777777" w:rsidR="00D63BFD" w:rsidRPr="00D63BFD" w:rsidRDefault="009B1D70" w:rsidP="009B1D70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di costituzione</w:t>
            </w:r>
          </w:p>
        </w:tc>
        <w:tc>
          <w:tcPr>
            <w:tcW w:w="7790" w:type="dxa"/>
          </w:tcPr>
          <w:p w14:paraId="71254612" w14:textId="77777777" w:rsidR="00D63BFD" w:rsidRDefault="00D63BFD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B1D70" w14:paraId="16F054B5" w14:textId="77777777" w:rsidTr="001D4AF2">
        <w:trPr>
          <w:trHeight w:val="434"/>
        </w:trPr>
        <w:tc>
          <w:tcPr>
            <w:tcW w:w="1838" w:type="dxa"/>
          </w:tcPr>
          <w:p w14:paraId="5735820C" w14:textId="77777777" w:rsidR="009B1D70" w:rsidRDefault="001D4AF2" w:rsidP="009B1D70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Indirizzo</w:t>
            </w:r>
          </w:p>
        </w:tc>
        <w:tc>
          <w:tcPr>
            <w:tcW w:w="7790" w:type="dxa"/>
          </w:tcPr>
          <w:p w14:paraId="3ACAF39B" w14:textId="77777777" w:rsidR="009B1D70" w:rsidRDefault="009B1D70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63BFD" w14:paraId="5CC3C1E7" w14:textId="77777777" w:rsidTr="001D4AF2">
        <w:trPr>
          <w:trHeight w:val="398"/>
        </w:trPr>
        <w:tc>
          <w:tcPr>
            <w:tcW w:w="1838" w:type="dxa"/>
          </w:tcPr>
          <w:p w14:paraId="1CEE5D9A" w14:textId="77777777" w:rsidR="00D63BFD" w:rsidRPr="00D63BFD" w:rsidRDefault="00D63BFD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3BFD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7790" w:type="dxa"/>
          </w:tcPr>
          <w:p w14:paraId="7F89991C" w14:textId="77777777" w:rsidR="00D63BFD" w:rsidRDefault="00D63BFD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B1D70" w14:paraId="59AD1574" w14:textId="77777777" w:rsidTr="001D4AF2">
        <w:trPr>
          <w:trHeight w:val="433"/>
        </w:trPr>
        <w:tc>
          <w:tcPr>
            <w:tcW w:w="1838" w:type="dxa"/>
          </w:tcPr>
          <w:p w14:paraId="5CF2A923" w14:textId="77777777" w:rsidR="009B1D70" w:rsidRPr="00D63BFD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Mail/PEC</w:t>
            </w:r>
          </w:p>
        </w:tc>
        <w:tc>
          <w:tcPr>
            <w:tcW w:w="7790" w:type="dxa"/>
          </w:tcPr>
          <w:p w14:paraId="644F84F8" w14:textId="77777777" w:rsidR="009B1D70" w:rsidRDefault="009B1D70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B1D70" w14:paraId="59B13B28" w14:textId="77777777" w:rsidTr="001D4AF2">
        <w:trPr>
          <w:trHeight w:val="411"/>
        </w:trPr>
        <w:tc>
          <w:tcPr>
            <w:tcW w:w="1838" w:type="dxa"/>
          </w:tcPr>
          <w:p w14:paraId="601CEA8A" w14:textId="77777777" w:rsidR="009B1D70" w:rsidRPr="00D63BFD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Indirizzo web</w:t>
            </w:r>
          </w:p>
        </w:tc>
        <w:tc>
          <w:tcPr>
            <w:tcW w:w="7790" w:type="dxa"/>
          </w:tcPr>
          <w:p w14:paraId="505EA372" w14:textId="77777777" w:rsidR="009B1D70" w:rsidRDefault="009B1D70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B1D70" w14:paraId="28442B71" w14:textId="77777777" w:rsidTr="00D63BFD">
        <w:trPr>
          <w:trHeight w:val="569"/>
        </w:trPr>
        <w:tc>
          <w:tcPr>
            <w:tcW w:w="1838" w:type="dxa"/>
          </w:tcPr>
          <w:p w14:paraId="7F375933" w14:textId="77777777" w:rsidR="009B1D70" w:rsidRPr="00D63BFD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Ultima versione dello Statuto</w:t>
            </w:r>
          </w:p>
        </w:tc>
        <w:tc>
          <w:tcPr>
            <w:tcW w:w="7790" w:type="dxa"/>
          </w:tcPr>
          <w:p w14:paraId="0965FA68" w14:textId="77777777" w:rsidR="009B1D70" w:rsidRDefault="009B1D70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B1D70" w14:paraId="2C96FFB0" w14:textId="77777777" w:rsidTr="00D63BFD">
        <w:trPr>
          <w:trHeight w:val="569"/>
        </w:trPr>
        <w:tc>
          <w:tcPr>
            <w:tcW w:w="1838" w:type="dxa"/>
          </w:tcPr>
          <w:p w14:paraId="5A4368B6" w14:textId="77777777" w:rsidR="009B1D70" w:rsidRPr="00D63BFD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Estremi della pubblicazione dello Statuto</w:t>
            </w:r>
          </w:p>
        </w:tc>
        <w:tc>
          <w:tcPr>
            <w:tcW w:w="7790" w:type="dxa"/>
          </w:tcPr>
          <w:p w14:paraId="67150613" w14:textId="77777777" w:rsidR="009B1D70" w:rsidRDefault="009B1D70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F2" w14:paraId="0B6B730F" w14:textId="77777777" w:rsidTr="00D63BFD">
        <w:trPr>
          <w:trHeight w:val="569"/>
        </w:trPr>
        <w:tc>
          <w:tcPr>
            <w:tcW w:w="1838" w:type="dxa"/>
          </w:tcPr>
          <w:p w14:paraId="37DBD549" w14:textId="77777777" w:rsidR="001D4AF2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Responsabile legale</w:t>
            </w:r>
          </w:p>
        </w:tc>
        <w:tc>
          <w:tcPr>
            <w:tcW w:w="7790" w:type="dxa"/>
          </w:tcPr>
          <w:p w14:paraId="07921CE7" w14:textId="77777777" w:rsidR="001D4AF2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F2" w14:paraId="58595A97" w14:textId="77777777" w:rsidTr="00D63BFD">
        <w:trPr>
          <w:trHeight w:val="569"/>
        </w:trPr>
        <w:tc>
          <w:tcPr>
            <w:tcW w:w="1838" w:type="dxa"/>
          </w:tcPr>
          <w:p w14:paraId="3429AF36" w14:textId="77777777" w:rsidR="001D4AF2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Registrazione presso Albo locale</w:t>
            </w:r>
          </w:p>
        </w:tc>
        <w:tc>
          <w:tcPr>
            <w:tcW w:w="7790" w:type="dxa"/>
          </w:tcPr>
          <w:p w14:paraId="3E337D43" w14:textId="77777777" w:rsidR="001D4AF2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F2" w14:paraId="677DC1CB" w14:textId="77777777" w:rsidTr="00D63BFD">
        <w:trPr>
          <w:trHeight w:val="569"/>
        </w:trPr>
        <w:tc>
          <w:tcPr>
            <w:tcW w:w="1838" w:type="dxa"/>
          </w:tcPr>
          <w:p w14:paraId="76F5383B" w14:textId="77777777" w:rsidR="001D4AF2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D4AF2">
              <w:rPr>
                <w:rFonts w:ascii="Times New Roman" w:hAnsi="Times New Roman" w:cs="Times New Roman"/>
                <w:b/>
              </w:rPr>
              <w:t>Ultima revisione contabile a cura di società indipendente</w:t>
            </w:r>
          </w:p>
        </w:tc>
        <w:tc>
          <w:tcPr>
            <w:tcW w:w="7790" w:type="dxa"/>
          </w:tcPr>
          <w:p w14:paraId="387B266C" w14:textId="77777777" w:rsidR="001D4AF2" w:rsidRDefault="001D4AF2" w:rsidP="00D63BFD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806A4D" w14:textId="77777777"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p w14:paraId="7F7AF8D7" w14:textId="77777777" w:rsidR="001D4AF2" w:rsidRDefault="001D4AF2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p w14:paraId="2BA94D63" w14:textId="77777777" w:rsidR="001D4AF2" w:rsidRDefault="001D4AF2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Data….</w:t>
      </w:r>
    </w:p>
    <w:p w14:paraId="190A9D6B" w14:textId="77777777" w:rsidR="001D4AF2" w:rsidRPr="00D63BFD" w:rsidRDefault="001D4AF2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p w14:paraId="4745CC2A" w14:textId="77777777" w:rsidR="00D63BFD" w:rsidRPr="001D4AF2" w:rsidRDefault="001D4AF2" w:rsidP="001D4AF2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right"/>
        <w:rPr>
          <w:rFonts w:ascii="Times New Roman" w:hAnsi="Times New Roman" w:cs="Times New Roman"/>
          <w:b/>
        </w:rPr>
      </w:pPr>
      <w:r>
        <w:tab/>
      </w:r>
      <w:r>
        <w:tab/>
      </w:r>
      <w:r w:rsidRPr="001D4AF2">
        <w:rPr>
          <w:rFonts w:ascii="Times New Roman" w:hAnsi="Times New Roman" w:cs="Times New Roman"/>
        </w:rPr>
        <w:t>Timbro e Firma del Rappresentante Legale dell’Ente</w:t>
      </w:r>
    </w:p>
    <w:p w14:paraId="5BB64D3C" w14:textId="77777777" w:rsidR="001D4AF2" w:rsidRDefault="001D4AF2" w:rsidP="004B6D6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sectPr w:rsidR="001D4AF2" w:rsidSect="009B1D70">
      <w:pgSz w:w="11906" w:h="16838"/>
      <w:pgMar w:top="993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486"/>
        </w:tabs>
        <w:ind w:left="2486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olor w:val="auto"/>
        <w:sz w:val="16"/>
        <w:szCs w:val="16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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"/>
      <w:lvlJc w:val="left"/>
      <w:pPr>
        <w:tabs>
          <w:tab w:val="num" w:pos="3578"/>
        </w:tabs>
        <w:ind w:left="3578" w:hanging="36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  <w:b/>
        <w:sz w:val="20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C44503C"/>
    <w:multiLevelType w:val="hybridMultilevel"/>
    <w:tmpl w:val="293ADF22"/>
    <w:lvl w:ilvl="0" w:tplc="4B58D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16EF"/>
    <w:multiLevelType w:val="hybridMultilevel"/>
    <w:tmpl w:val="7E421A6A"/>
    <w:lvl w:ilvl="0" w:tplc="4C860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4606"/>
    <w:multiLevelType w:val="hybridMultilevel"/>
    <w:tmpl w:val="1C4E1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D66BC"/>
    <w:multiLevelType w:val="multilevel"/>
    <w:tmpl w:val="181659F2"/>
    <w:lvl w:ilvl="0">
      <w:start w:val="1"/>
      <w:numFmt w:val="decimal"/>
      <w:pStyle w:val="1TitoloParagraf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65E7D57"/>
    <w:multiLevelType w:val="hybridMultilevel"/>
    <w:tmpl w:val="E544FD50"/>
    <w:lvl w:ilvl="0" w:tplc="111A65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1516BE"/>
    <w:multiLevelType w:val="hybridMultilevel"/>
    <w:tmpl w:val="9C62D69C"/>
    <w:lvl w:ilvl="0" w:tplc="7218A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9"/>
    <w:rsid w:val="000A318D"/>
    <w:rsid w:val="00176EBB"/>
    <w:rsid w:val="001D4AF2"/>
    <w:rsid w:val="0025209B"/>
    <w:rsid w:val="00282C51"/>
    <w:rsid w:val="002907AE"/>
    <w:rsid w:val="003509C6"/>
    <w:rsid w:val="003E36EA"/>
    <w:rsid w:val="003E5F56"/>
    <w:rsid w:val="00492283"/>
    <w:rsid w:val="004B6D6D"/>
    <w:rsid w:val="005356BE"/>
    <w:rsid w:val="00687553"/>
    <w:rsid w:val="00687B7F"/>
    <w:rsid w:val="007B465C"/>
    <w:rsid w:val="007E155F"/>
    <w:rsid w:val="00835380"/>
    <w:rsid w:val="009A40FD"/>
    <w:rsid w:val="009B1D70"/>
    <w:rsid w:val="00A539DD"/>
    <w:rsid w:val="00A84757"/>
    <w:rsid w:val="00B66789"/>
    <w:rsid w:val="00BF5CDD"/>
    <w:rsid w:val="00C01A5A"/>
    <w:rsid w:val="00C03EB2"/>
    <w:rsid w:val="00CC51C5"/>
    <w:rsid w:val="00CD3531"/>
    <w:rsid w:val="00D21138"/>
    <w:rsid w:val="00D63BFD"/>
    <w:rsid w:val="00DA79C7"/>
    <w:rsid w:val="00DC2DEB"/>
    <w:rsid w:val="00F7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20CA"/>
  <w15:chartTrackingRefBased/>
  <w15:docId w15:val="{08796EF0-8666-49E0-9D2C-3BBFE06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8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a1CorpoCommaCarattere">
    <w:name w:val="1.a.(1) Corpo Comma Carattere"/>
    <w:rsid w:val="00B66789"/>
    <w:rPr>
      <w:sz w:val="20"/>
    </w:rPr>
  </w:style>
  <w:style w:type="paragraph" w:styleId="BodyText">
    <w:name w:val="Body Text"/>
    <w:basedOn w:val="Normal"/>
    <w:link w:val="BodyTextChar"/>
    <w:rsid w:val="00B667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678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1CorpoParagrafo">
    <w:name w:val="1. Corpo Paragrafo"/>
    <w:basedOn w:val="Normal"/>
    <w:rsid w:val="00B66789"/>
    <w:pPr>
      <w:overflowPunct w:val="0"/>
      <w:autoSpaceDE w:val="0"/>
      <w:ind w:left="360" w:firstLine="360"/>
      <w:jc w:val="both"/>
      <w:textAlignment w:val="baseline"/>
    </w:pPr>
    <w:rPr>
      <w:bCs/>
      <w:szCs w:val="20"/>
    </w:rPr>
  </w:style>
  <w:style w:type="paragraph" w:customStyle="1" w:styleId="1aCorpoSottopara">
    <w:name w:val="1.a. Corpo Sottopara"/>
    <w:basedOn w:val="Normal"/>
    <w:rsid w:val="00B66789"/>
    <w:pPr>
      <w:overflowPunct w:val="0"/>
      <w:autoSpaceDE w:val="0"/>
      <w:ind w:left="708"/>
      <w:jc w:val="both"/>
      <w:textAlignment w:val="baseline"/>
    </w:pPr>
    <w:rPr>
      <w:szCs w:val="20"/>
    </w:rPr>
  </w:style>
  <w:style w:type="paragraph" w:customStyle="1" w:styleId="1TitoloParagrafo">
    <w:name w:val="1. Titolo Paragrafo"/>
    <w:basedOn w:val="1CorpoParagrafo"/>
    <w:next w:val="1CorpoParagrafo"/>
    <w:rsid w:val="00B66789"/>
    <w:pPr>
      <w:numPr>
        <w:numId w:val="5"/>
      </w:numPr>
    </w:pPr>
  </w:style>
  <w:style w:type="paragraph" w:customStyle="1" w:styleId="1a1TitoloComma">
    <w:name w:val="1.a.(1) Titolo Comma"/>
    <w:basedOn w:val="Normal"/>
    <w:next w:val="Normal"/>
    <w:rsid w:val="00B66789"/>
    <w:pPr>
      <w:tabs>
        <w:tab w:val="num" w:pos="720"/>
      </w:tabs>
      <w:overflowPunct w:val="0"/>
      <w:autoSpaceDE w:val="0"/>
      <w:ind w:left="720" w:hanging="720"/>
      <w:jc w:val="both"/>
      <w:textAlignment w:val="baseline"/>
    </w:pPr>
    <w:rPr>
      <w:szCs w:val="20"/>
    </w:rPr>
  </w:style>
  <w:style w:type="paragraph" w:customStyle="1" w:styleId="1aTitoloSottopara">
    <w:name w:val="1.a. Titolo Sottopara"/>
    <w:basedOn w:val="1aCorpoSottopara"/>
    <w:next w:val="1aCorpoSottopara"/>
    <w:rsid w:val="00B66789"/>
    <w:pPr>
      <w:ind w:left="0"/>
    </w:pPr>
    <w:rPr>
      <w:smallCaps/>
      <w:sz w:val="20"/>
    </w:rPr>
  </w:style>
  <w:style w:type="paragraph" w:customStyle="1" w:styleId="NormaleManuela">
    <w:name w:val="Normale.Manuela"/>
    <w:rsid w:val="00B66789"/>
    <w:pPr>
      <w:widowControl w:val="0"/>
      <w:suppressAutoHyphens/>
      <w:overflowPunct w:val="0"/>
      <w:autoSpaceDE w:val="0"/>
      <w:spacing w:after="0" w:line="240" w:lineRule="auto"/>
      <w:ind w:left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e-IL" w:bidi="he-IL"/>
    </w:rPr>
  </w:style>
  <w:style w:type="paragraph" w:styleId="ListParagraph">
    <w:name w:val="List Paragraph"/>
    <w:basedOn w:val="Normal"/>
    <w:qFormat/>
    <w:rsid w:val="00B66789"/>
    <w:pPr>
      <w:ind w:left="720"/>
    </w:pPr>
  </w:style>
  <w:style w:type="table" w:styleId="TableGrid">
    <w:name w:val="Table Grid"/>
    <w:basedOn w:val="TableNormal"/>
    <w:uiPriority w:val="39"/>
    <w:rsid w:val="00D6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F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Costa</dc:creator>
  <cp:keywords/>
  <dc:description/>
  <cp:lastModifiedBy>eleonora.deangelis</cp:lastModifiedBy>
  <cp:revision>2</cp:revision>
  <cp:lastPrinted>2020-08-26T14:04:00Z</cp:lastPrinted>
  <dcterms:created xsi:type="dcterms:W3CDTF">2025-10-08T09:14:00Z</dcterms:created>
  <dcterms:modified xsi:type="dcterms:W3CDTF">2025-10-08T09:14:00Z</dcterms:modified>
</cp:coreProperties>
</file>